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62BA">
      <w:pPr>
        <w:pStyle w:val="4"/>
        <w:spacing w:before="72"/>
        <w:ind w:left="1244" w:right="1819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14:paraId="04BEAA3E">
      <w:pPr>
        <w:pStyle w:val="4"/>
        <w:ind w:left="1244" w:right="1806"/>
        <w:jc w:val="center"/>
      </w:pPr>
      <w:r>
        <w:t>«Средняя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</w:t>
      </w:r>
      <w:r>
        <w:rPr>
          <w:rFonts w:hint="default"/>
          <w:lang w:val="ru-RU"/>
        </w:rPr>
        <w:t xml:space="preserve"> № 4 </w:t>
      </w:r>
      <w:bookmarkStart w:id="0" w:name="_GoBack"/>
      <w:bookmarkEnd w:id="0"/>
      <w:r>
        <w:t xml:space="preserve"> Асиновского района Томской области»</w:t>
      </w:r>
    </w:p>
    <w:p w14:paraId="2246B1BC">
      <w:pPr>
        <w:spacing w:before="0" w:line="240" w:lineRule="auto"/>
        <w:rPr>
          <w:b/>
          <w:sz w:val="24"/>
        </w:rPr>
      </w:pPr>
    </w:p>
    <w:p w14:paraId="28D0E296">
      <w:pPr>
        <w:spacing w:before="3" w:line="240" w:lineRule="auto"/>
        <w:rPr>
          <w:b/>
          <w:sz w:val="24"/>
        </w:rPr>
      </w:pPr>
    </w:p>
    <w:p w14:paraId="32739BCC">
      <w:pPr>
        <w:pStyle w:val="5"/>
        <w:ind w:left="1244" w:right="1809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424F0322">
      <w:pPr>
        <w:pStyle w:val="5"/>
      </w:pPr>
      <w:r>
        <w:t>по</w:t>
      </w:r>
      <w:r>
        <w:rPr>
          <w:spacing w:val="-10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rPr>
          <w:spacing w:val="-2"/>
        </w:rPr>
        <w:t>травматизма</w:t>
      </w:r>
    </w:p>
    <w:p w14:paraId="63C0A429">
      <w:pPr>
        <w:spacing w:before="0" w:line="240" w:lineRule="auto"/>
        <w:rPr>
          <w:b/>
          <w:sz w:val="20"/>
        </w:rPr>
      </w:pPr>
    </w:p>
    <w:p w14:paraId="05D71A25">
      <w:pPr>
        <w:spacing w:before="0" w:line="240" w:lineRule="auto"/>
        <w:rPr>
          <w:b/>
          <w:sz w:val="20"/>
        </w:rPr>
      </w:pPr>
    </w:p>
    <w:p w14:paraId="54ADAD33">
      <w:pPr>
        <w:spacing w:before="0" w:line="240" w:lineRule="auto"/>
        <w:rPr>
          <w:b/>
          <w:sz w:val="20"/>
        </w:rPr>
      </w:pPr>
    </w:p>
    <w:p w14:paraId="186348FC">
      <w:pPr>
        <w:spacing w:before="188" w:after="0" w:line="240" w:lineRule="auto"/>
        <w:rPr>
          <w:b/>
          <w:sz w:val="20"/>
        </w:rPr>
      </w:pPr>
    </w:p>
    <w:tbl>
      <w:tblPr>
        <w:tblStyle w:val="3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3397"/>
        <w:gridCol w:w="3401"/>
      </w:tblGrid>
      <w:tr w14:paraId="681E9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401" w:type="dxa"/>
          </w:tcPr>
          <w:p w14:paraId="3FD0F466">
            <w:pPr>
              <w:pStyle w:val="8"/>
              <w:spacing w:line="271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97" w:type="dxa"/>
          </w:tcPr>
          <w:p w14:paraId="05E180D9">
            <w:pPr>
              <w:pStyle w:val="8"/>
              <w:spacing w:line="27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01" w:type="dxa"/>
          </w:tcPr>
          <w:p w14:paraId="5658BAE6">
            <w:pPr>
              <w:pStyle w:val="8"/>
              <w:spacing w:line="271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14:paraId="2765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5" w:hRule="atLeast"/>
        </w:trPr>
        <w:tc>
          <w:tcPr>
            <w:tcW w:w="3401" w:type="dxa"/>
          </w:tcPr>
          <w:p w14:paraId="0D30C293"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97" w:type="dxa"/>
          </w:tcPr>
          <w:p w14:paraId="79593564">
            <w:pPr>
              <w:pStyle w:val="8"/>
              <w:numPr>
                <w:ilvl w:val="0"/>
                <w:numId w:val="1"/>
              </w:numPr>
              <w:tabs>
                <w:tab w:val="left" w:pos="343"/>
              </w:tabs>
              <w:spacing w:before="0" w:after="0" w:line="240" w:lineRule="auto"/>
              <w:ind w:left="103" w:right="727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 «Формы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 дорожно-</w:t>
            </w:r>
          </w:p>
          <w:p w14:paraId="6215A432">
            <w:pPr>
              <w:pStyle w:val="8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травматизма»</w:t>
            </w:r>
          </w:p>
          <w:p w14:paraId="3B4B5DCD">
            <w:pPr>
              <w:pStyle w:val="8"/>
              <w:numPr>
                <w:ilvl w:val="0"/>
                <w:numId w:val="1"/>
              </w:numPr>
              <w:tabs>
                <w:tab w:val="left" w:pos="343"/>
              </w:tabs>
              <w:spacing w:before="0" w:after="0" w:line="240" w:lineRule="auto"/>
              <w:ind w:left="103" w:right="719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работы 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ЮИД.</w:t>
            </w:r>
          </w:p>
          <w:p w14:paraId="41C85FCE">
            <w:pPr>
              <w:pStyle w:val="8"/>
              <w:numPr>
                <w:ilvl w:val="0"/>
                <w:numId w:val="1"/>
              </w:numPr>
              <w:tabs>
                <w:tab w:val="left" w:pos="343"/>
              </w:tabs>
              <w:spacing w:before="0" w:after="0" w:line="240" w:lineRule="auto"/>
              <w:ind w:left="103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 школьного отряда ЮИД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обуч-ся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тему «Знай и соблюдай</w:t>
            </w:r>
          </w:p>
          <w:p w14:paraId="332C224F">
            <w:pPr>
              <w:pStyle w:val="8"/>
              <w:ind w:right="1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движения».</w:t>
            </w:r>
          </w:p>
          <w:p w14:paraId="4589C745">
            <w:pPr>
              <w:pStyle w:val="8"/>
              <w:numPr>
                <w:ilvl w:val="0"/>
                <w:numId w:val="1"/>
              </w:numPr>
              <w:tabs>
                <w:tab w:val="left" w:pos="343"/>
              </w:tabs>
              <w:spacing w:before="0" w:after="0" w:line="240" w:lineRule="auto"/>
              <w:ind w:left="103" w:right="686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ПДД.</w:t>
            </w:r>
          </w:p>
          <w:p w14:paraId="6BE040A3">
            <w:pPr>
              <w:pStyle w:val="8"/>
              <w:numPr>
                <w:ilvl w:val="0"/>
                <w:numId w:val="1"/>
              </w:numPr>
              <w:tabs>
                <w:tab w:val="left" w:pos="343"/>
              </w:tabs>
              <w:spacing w:before="0" w:after="0" w:line="240" w:lineRule="auto"/>
              <w:ind w:left="343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14:paraId="3E78D088">
            <w:pPr>
              <w:pStyle w:val="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правилам безопасного поведения на</w:t>
            </w:r>
          </w:p>
          <w:p w14:paraId="2904F5D5">
            <w:pPr>
              <w:pStyle w:val="8"/>
              <w:rPr>
                <w:sz w:val="24"/>
              </w:rPr>
            </w:pPr>
            <w:r>
              <w:rPr>
                <w:sz w:val="24"/>
              </w:rPr>
              <w:t>железнодорожном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  <w:p w14:paraId="25770DA6">
            <w:pPr>
              <w:pStyle w:val="8"/>
              <w:numPr>
                <w:ilvl w:val="0"/>
                <w:numId w:val="1"/>
              </w:numPr>
              <w:tabs>
                <w:tab w:val="left" w:pos="343"/>
              </w:tabs>
              <w:spacing w:before="0" w:after="0" w:line="240" w:lineRule="auto"/>
              <w:ind w:left="343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Всероссийской</w:t>
            </w:r>
          </w:p>
          <w:p w14:paraId="0D9D16A3"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интернет-олимпиаде для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401" w:type="dxa"/>
          </w:tcPr>
          <w:p w14:paraId="30CE6867"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  <w:p w14:paraId="14373088">
            <w:pPr>
              <w:pStyle w:val="8"/>
              <w:ind w:left="0"/>
              <w:rPr>
                <w:b/>
                <w:sz w:val="24"/>
              </w:rPr>
            </w:pPr>
          </w:p>
          <w:p w14:paraId="4F5934DA">
            <w:pPr>
              <w:pStyle w:val="8"/>
              <w:ind w:left="0"/>
              <w:rPr>
                <w:b/>
                <w:sz w:val="24"/>
              </w:rPr>
            </w:pPr>
          </w:p>
          <w:p w14:paraId="1AE0D4EB">
            <w:pPr>
              <w:pStyle w:val="8"/>
              <w:ind w:left="0"/>
              <w:rPr>
                <w:b/>
                <w:sz w:val="24"/>
              </w:rPr>
            </w:pPr>
          </w:p>
          <w:p w14:paraId="737B92A0">
            <w:pPr>
              <w:pStyle w:val="8"/>
              <w:ind w:left="107" w:right="19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 Кл. рук. 1-4 кл.</w:t>
            </w:r>
          </w:p>
          <w:p w14:paraId="517A139D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ЮИД </w:t>
            </w:r>
            <w:r>
              <w:rPr>
                <w:spacing w:val="-2"/>
                <w:sz w:val="24"/>
              </w:rPr>
              <w:t>ЗДУВР</w:t>
            </w:r>
          </w:p>
          <w:p w14:paraId="1C2E09E9">
            <w:pPr>
              <w:pStyle w:val="8"/>
              <w:ind w:left="0"/>
              <w:rPr>
                <w:b/>
                <w:sz w:val="24"/>
              </w:rPr>
            </w:pPr>
          </w:p>
          <w:p w14:paraId="63EA311F">
            <w:pPr>
              <w:pStyle w:val="8"/>
              <w:ind w:left="0"/>
              <w:rPr>
                <w:b/>
                <w:sz w:val="24"/>
              </w:rPr>
            </w:pPr>
          </w:p>
          <w:p w14:paraId="678CD839">
            <w:pPr>
              <w:pStyle w:val="8"/>
              <w:ind w:left="0"/>
              <w:rPr>
                <w:b/>
                <w:sz w:val="24"/>
              </w:rPr>
            </w:pPr>
          </w:p>
          <w:p w14:paraId="6736667A"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1411077C">
            <w:pPr>
              <w:pStyle w:val="8"/>
              <w:ind w:left="0"/>
              <w:rPr>
                <w:b/>
                <w:sz w:val="24"/>
              </w:rPr>
            </w:pPr>
          </w:p>
          <w:p w14:paraId="1B120740">
            <w:pPr>
              <w:pStyle w:val="8"/>
              <w:ind w:left="0"/>
              <w:rPr>
                <w:b/>
                <w:sz w:val="24"/>
              </w:rPr>
            </w:pPr>
          </w:p>
          <w:p w14:paraId="3991CF4F">
            <w:pPr>
              <w:pStyle w:val="8"/>
              <w:ind w:left="0"/>
              <w:rPr>
                <w:b/>
                <w:sz w:val="24"/>
              </w:rPr>
            </w:pPr>
          </w:p>
          <w:p w14:paraId="25C6C248">
            <w:pPr>
              <w:pStyle w:val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14:paraId="56CDB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3401" w:type="dxa"/>
          </w:tcPr>
          <w:p w14:paraId="210F1B9D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97" w:type="dxa"/>
          </w:tcPr>
          <w:p w14:paraId="4D07516C">
            <w:pPr>
              <w:pStyle w:val="8"/>
              <w:numPr>
                <w:ilvl w:val="0"/>
                <w:numId w:val="2"/>
              </w:numPr>
              <w:tabs>
                <w:tab w:val="left" w:pos="343"/>
              </w:tabs>
              <w:spacing w:before="0" w:after="0" w:line="240" w:lineRule="auto"/>
              <w:ind w:left="103" w:right="46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 с родителями на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«Как влияет на</w:t>
            </w:r>
          </w:p>
          <w:p w14:paraId="6516BE66">
            <w:pPr>
              <w:pStyle w:val="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родителей на дороге».</w:t>
            </w:r>
          </w:p>
          <w:p w14:paraId="02C3B1B9">
            <w:pPr>
              <w:pStyle w:val="8"/>
              <w:numPr>
                <w:ilvl w:val="0"/>
                <w:numId w:val="2"/>
              </w:numPr>
              <w:tabs>
                <w:tab w:val="left" w:pos="343"/>
              </w:tabs>
              <w:spacing w:before="0" w:after="0" w:line="240" w:lineRule="auto"/>
              <w:ind w:left="103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начальной школы и 5-6</w:t>
            </w:r>
          </w:p>
          <w:p w14:paraId="0C930356">
            <w:pPr>
              <w:pStyle w:val="8"/>
              <w:ind w:right="26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кто головой рисковал на</w:t>
            </w:r>
          </w:p>
          <w:p w14:paraId="340640F8">
            <w:pPr>
              <w:pStyle w:val="8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мостовой»</w:t>
            </w:r>
          </w:p>
        </w:tc>
        <w:tc>
          <w:tcPr>
            <w:tcW w:w="3401" w:type="dxa"/>
          </w:tcPr>
          <w:p w14:paraId="2CDE9426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1F2BCA23">
            <w:pPr>
              <w:pStyle w:val="8"/>
              <w:ind w:left="0"/>
              <w:rPr>
                <w:b/>
                <w:sz w:val="24"/>
              </w:rPr>
            </w:pPr>
          </w:p>
          <w:p w14:paraId="04864828">
            <w:pPr>
              <w:pStyle w:val="8"/>
              <w:spacing w:before="275"/>
              <w:ind w:left="0"/>
              <w:rPr>
                <w:b/>
                <w:sz w:val="24"/>
              </w:rPr>
            </w:pPr>
          </w:p>
          <w:p w14:paraId="2079D809"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14:paraId="0CEAF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401" w:type="dxa"/>
          </w:tcPr>
          <w:p w14:paraId="147FDE71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397" w:type="dxa"/>
          </w:tcPr>
          <w:p w14:paraId="710147FE">
            <w:pPr>
              <w:pStyle w:val="8"/>
              <w:numPr>
                <w:ilvl w:val="0"/>
                <w:numId w:val="3"/>
              </w:numPr>
              <w:tabs>
                <w:tab w:val="left" w:pos="343"/>
              </w:tabs>
              <w:spacing w:before="0" w:after="0" w:line="240" w:lineRule="auto"/>
              <w:ind w:left="103" w:right="168" w:firstLine="0"/>
              <w:jc w:val="left"/>
              <w:rPr>
                <w:sz w:val="24"/>
              </w:rPr>
            </w:pPr>
            <w:r>
              <w:rPr>
                <w:sz w:val="24"/>
              </w:rPr>
              <w:t>Заседание ШМО классных руководителей.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Заслушивание отчетов классных</w:t>
            </w:r>
          </w:p>
          <w:p w14:paraId="328F47DB">
            <w:pPr>
              <w:pStyle w:val="8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 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соблюдению ПДД и</w:t>
            </w:r>
          </w:p>
          <w:p w14:paraId="3C8F121A">
            <w:pPr>
              <w:pStyle w:val="8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ДДТТ.</w:t>
            </w:r>
          </w:p>
        </w:tc>
        <w:tc>
          <w:tcPr>
            <w:tcW w:w="3401" w:type="dxa"/>
          </w:tcPr>
          <w:p w14:paraId="0CA0188D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  <w:p w14:paraId="6E4B4F8E">
            <w:pPr>
              <w:pStyle w:val="8"/>
              <w:ind w:left="0"/>
              <w:rPr>
                <w:b/>
                <w:sz w:val="24"/>
              </w:rPr>
            </w:pPr>
          </w:p>
          <w:p w14:paraId="5EE706F4">
            <w:pPr>
              <w:pStyle w:val="8"/>
              <w:ind w:left="0"/>
              <w:rPr>
                <w:b/>
                <w:sz w:val="24"/>
              </w:rPr>
            </w:pPr>
          </w:p>
          <w:p w14:paraId="54D6D28E">
            <w:pPr>
              <w:pStyle w:val="8"/>
              <w:ind w:left="0"/>
              <w:rPr>
                <w:b/>
                <w:sz w:val="24"/>
              </w:rPr>
            </w:pPr>
          </w:p>
          <w:p w14:paraId="6375AD2E">
            <w:pPr>
              <w:pStyle w:val="8"/>
              <w:ind w:left="0"/>
              <w:rPr>
                <w:b/>
                <w:sz w:val="24"/>
              </w:rPr>
            </w:pPr>
          </w:p>
          <w:p w14:paraId="38AF52CA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</w:tbl>
    <w:p w14:paraId="56B7B8A6">
      <w:pPr>
        <w:pStyle w:val="8"/>
        <w:spacing w:after="0"/>
        <w:rPr>
          <w:sz w:val="24"/>
        </w:rPr>
        <w:sectPr>
          <w:type w:val="continuous"/>
          <w:pgSz w:w="11910" w:h="16840"/>
          <w:pgMar w:top="760" w:right="283" w:bottom="1094" w:left="850" w:header="720" w:footer="720" w:gutter="0"/>
          <w:cols w:space="720" w:num="1"/>
        </w:sectPr>
      </w:pPr>
    </w:p>
    <w:tbl>
      <w:tblPr>
        <w:tblStyle w:val="3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3397"/>
        <w:gridCol w:w="3401"/>
      </w:tblGrid>
      <w:tr w14:paraId="6DC8E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401" w:type="dxa"/>
          </w:tcPr>
          <w:p w14:paraId="2733FB8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3397" w:type="dxa"/>
          </w:tcPr>
          <w:p w14:paraId="1E6EBB18"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отряда</w:t>
            </w:r>
          </w:p>
          <w:p w14:paraId="148E8044">
            <w:pPr>
              <w:pStyle w:val="8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ЮИД.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обуч-ся 1-4 кл. по ПДД.</w:t>
            </w:r>
          </w:p>
        </w:tc>
        <w:tc>
          <w:tcPr>
            <w:tcW w:w="3401" w:type="dxa"/>
          </w:tcPr>
          <w:p w14:paraId="1CA94A45">
            <w:pPr>
              <w:pStyle w:val="8"/>
              <w:ind w:left="0"/>
              <w:rPr>
                <w:sz w:val="24"/>
              </w:rPr>
            </w:pPr>
          </w:p>
        </w:tc>
      </w:tr>
      <w:tr w14:paraId="4BEBD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3401" w:type="dxa"/>
          </w:tcPr>
          <w:p w14:paraId="0BDAF228"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97" w:type="dxa"/>
          </w:tcPr>
          <w:p w14:paraId="428F3513">
            <w:pPr>
              <w:pStyle w:val="8"/>
              <w:numPr>
                <w:ilvl w:val="0"/>
                <w:numId w:val="4"/>
              </w:numPr>
              <w:tabs>
                <w:tab w:val="left" w:pos="343"/>
              </w:tabs>
              <w:spacing w:before="0" w:after="0" w:line="240" w:lineRule="auto"/>
              <w:ind w:left="103" w:right="46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 с родителями на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9111CB6">
            <w:pPr>
              <w:pStyle w:val="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навыкам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которому доверяется самостоятельное движение в школу и обратно»</w:t>
            </w:r>
          </w:p>
          <w:p w14:paraId="2D0194BA">
            <w:pPr>
              <w:pStyle w:val="8"/>
              <w:numPr>
                <w:ilvl w:val="0"/>
                <w:numId w:val="4"/>
              </w:numPr>
              <w:tabs>
                <w:tab w:val="left" w:pos="343"/>
              </w:tabs>
              <w:spacing w:before="0" w:after="0" w:line="240" w:lineRule="auto"/>
              <w:ind w:left="103" w:right="424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 ЮИД.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1-7 классов «Передвигаться по дороге опасно!»</w:t>
            </w:r>
          </w:p>
          <w:p w14:paraId="09FEC440">
            <w:pPr>
              <w:pStyle w:val="8"/>
              <w:numPr>
                <w:ilvl w:val="0"/>
                <w:numId w:val="4"/>
              </w:numPr>
              <w:tabs>
                <w:tab w:val="left" w:pos="281"/>
              </w:tabs>
              <w:spacing w:before="0" w:after="0" w:line="270" w:lineRule="atLeast"/>
              <w:ind w:left="103" w:right="306" w:firstLine="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соблюдаешь </w:t>
            </w:r>
            <w:r>
              <w:rPr>
                <w:spacing w:val="-2"/>
                <w:sz w:val="24"/>
              </w:rPr>
              <w:t>ПДД!»</w:t>
            </w:r>
          </w:p>
        </w:tc>
        <w:tc>
          <w:tcPr>
            <w:tcW w:w="3401" w:type="dxa"/>
          </w:tcPr>
          <w:p w14:paraId="5C472E99"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0418604B">
            <w:pPr>
              <w:pStyle w:val="8"/>
              <w:ind w:left="0"/>
              <w:rPr>
                <w:b/>
                <w:sz w:val="24"/>
              </w:rPr>
            </w:pPr>
          </w:p>
          <w:p w14:paraId="284916B6">
            <w:pPr>
              <w:pStyle w:val="8"/>
              <w:ind w:left="0"/>
              <w:rPr>
                <w:b/>
                <w:sz w:val="24"/>
              </w:rPr>
            </w:pPr>
          </w:p>
          <w:p w14:paraId="649B4E45">
            <w:pPr>
              <w:pStyle w:val="8"/>
              <w:ind w:left="0"/>
              <w:rPr>
                <w:b/>
                <w:sz w:val="24"/>
              </w:rPr>
            </w:pPr>
          </w:p>
          <w:p w14:paraId="782F8938">
            <w:pPr>
              <w:pStyle w:val="8"/>
              <w:ind w:left="0"/>
              <w:rPr>
                <w:b/>
                <w:sz w:val="24"/>
              </w:rPr>
            </w:pPr>
          </w:p>
          <w:p w14:paraId="2D692ED7">
            <w:pPr>
              <w:pStyle w:val="8"/>
              <w:ind w:left="0"/>
              <w:rPr>
                <w:b/>
                <w:sz w:val="24"/>
              </w:rPr>
            </w:pPr>
          </w:p>
          <w:p w14:paraId="358B0AE8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 Родительский патруль</w:t>
            </w:r>
          </w:p>
        </w:tc>
      </w:tr>
      <w:tr w14:paraId="0F38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</w:trPr>
        <w:tc>
          <w:tcPr>
            <w:tcW w:w="3401" w:type="dxa"/>
          </w:tcPr>
          <w:p w14:paraId="31391238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397" w:type="dxa"/>
          </w:tcPr>
          <w:p w14:paraId="0837B51F">
            <w:pPr>
              <w:pStyle w:val="8"/>
              <w:numPr>
                <w:ilvl w:val="0"/>
                <w:numId w:val="5"/>
              </w:numPr>
              <w:tabs>
                <w:tab w:val="left" w:pos="343"/>
              </w:tabs>
              <w:spacing w:before="0" w:after="0" w:line="267" w:lineRule="exact"/>
              <w:ind w:left="343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  <w:p w14:paraId="29B0DCEE">
            <w:pPr>
              <w:pStyle w:val="8"/>
              <w:rPr>
                <w:sz w:val="24"/>
              </w:rPr>
            </w:pPr>
            <w:r>
              <w:rPr>
                <w:sz w:val="24"/>
              </w:rPr>
              <w:t>Заслушивание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отчетов</w:t>
            </w:r>
          </w:p>
          <w:p w14:paraId="27A82AFA">
            <w:pPr>
              <w:pStyle w:val="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 четверть о выполнении</w:t>
            </w:r>
          </w:p>
          <w:p w14:paraId="5CED74F4">
            <w:pPr>
              <w:pStyle w:val="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соблюдению ПДД и профилактике ДДТТ.</w:t>
            </w:r>
          </w:p>
          <w:p w14:paraId="3B1BA12C">
            <w:pPr>
              <w:pStyle w:val="8"/>
              <w:numPr>
                <w:ilvl w:val="0"/>
                <w:numId w:val="5"/>
              </w:numPr>
              <w:tabs>
                <w:tab w:val="left" w:pos="343"/>
              </w:tabs>
              <w:spacing w:before="0" w:after="0" w:line="240" w:lineRule="auto"/>
              <w:ind w:left="103" w:right="407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отряда ЮИД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32F322F5"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14:paraId="6E3B6E51"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14:paraId="0EFCCFF9"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3401" w:type="dxa"/>
          </w:tcPr>
          <w:p w14:paraId="057FDB12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  <w:p w14:paraId="33FDAD5E">
            <w:pPr>
              <w:pStyle w:val="8"/>
              <w:ind w:left="0"/>
              <w:rPr>
                <w:b/>
                <w:sz w:val="24"/>
              </w:rPr>
            </w:pPr>
          </w:p>
          <w:p w14:paraId="6D7558C1">
            <w:pPr>
              <w:pStyle w:val="8"/>
              <w:ind w:left="0"/>
              <w:rPr>
                <w:b/>
                <w:sz w:val="24"/>
              </w:rPr>
            </w:pPr>
          </w:p>
          <w:p w14:paraId="5B858883">
            <w:pPr>
              <w:pStyle w:val="8"/>
              <w:ind w:left="0"/>
              <w:rPr>
                <w:b/>
                <w:sz w:val="24"/>
              </w:rPr>
            </w:pPr>
          </w:p>
          <w:p w14:paraId="7E4880BF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14:paraId="30BE6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3401" w:type="dxa"/>
          </w:tcPr>
          <w:p w14:paraId="7B7F79FD"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97" w:type="dxa"/>
          </w:tcPr>
          <w:p w14:paraId="4D9A6B50">
            <w:pPr>
              <w:pStyle w:val="8"/>
              <w:ind w:right="134"/>
              <w:rPr>
                <w:sz w:val="24"/>
              </w:rPr>
            </w:pPr>
            <w:r>
              <w:rPr>
                <w:sz w:val="24"/>
              </w:rPr>
              <w:t>Работа школьного отряда ЮИД.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1- 7 классов на тему «Каждому</w:t>
            </w:r>
          </w:p>
          <w:p w14:paraId="55ACE1D7">
            <w:pPr>
              <w:pStyle w:val="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 кататься опасно»</w:t>
            </w:r>
          </w:p>
        </w:tc>
        <w:tc>
          <w:tcPr>
            <w:tcW w:w="3401" w:type="dxa"/>
          </w:tcPr>
          <w:p w14:paraId="08793551">
            <w:pPr>
              <w:pStyle w:val="8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14:paraId="17FA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3401" w:type="dxa"/>
          </w:tcPr>
          <w:p w14:paraId="1CF353B6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397" w:type="dxa"/>
          </w:tcPr>
          <w:p w14:paraId="14EE7F79">
            <w:pPr>
              <w:pStyle w:val="8"/>
              <w:numPr>
                <w:ilvl w:val="0"/>
                <w:numId w:val="6"/>
              </w:numPr>
              <w:tabs>
                <w:tab w:val="left" w:pos="343"/>
              </w:tabs>
              <w:spacing w:before="0" w:after="0" w:line="240" w:lineRule="auto"/>
              <w:ind w:left="103" w:right="46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 с родителями на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«Использование</w:t>
            </w:r>
          </w:p>
          <w:p w14:paraId="09A97B36">
            <w:pPr>
              <w:pStyle w:val="8"/>
              <w:ind w:right="13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по улицам города для</w:t>
            </w:r>
          </w:p>
          <w:p w14:paraId="3B598C35">
            <w:pPr>
              <w:pStyle w:val="8"/>
              <w:rPr>
                <w:sz w:val="24"/>
              </w:rPr>
            </w:pPr>
            <w:r>
              <w:rPr>
                <w:sz w:val="24"/>
              </w:rPr>
              <w:t>обучения детей навыкам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дороге».</w:t>
            </w:r>
          </w:p>
          <w:p w14:paraId="45E72FC2">
            <w:pPr>
              <w:pStyle w:val="8"/>
              <w:numPr>
                <w:ilvl w:val="0"/>
                <w:numId w:val="6"/>
              </w:numPr>
              <w:tabs>
                <w:tab w:val="left" w:pos="343"/>
              </w:tabs>
              <w:spacing w:before="0" w:after="0" w:line="240" w:lineRule="auto"/>
              <w:ind w:left="103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ЮИД за 3 четверть.</w:t>
            </w:r>
          </w:p>
          <w:p w14:paraId="098971A0">
            <w:pPr>
              <w:pStyle w:val="8"/>
              <w:numPr>
                <w:ilvl w:val="0"/>
                <w:numId w:val="6"/>
              </w:numPr>
              <w:tabs>
                <w:tab w:val="left" w:pos="343"/>
              </w:tabs>
              <w:spacing w:before="0" w:after="0" w:line="240" w:lineRule="auto"/>
              <w:ind w:left="103" w:right="423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 ЮИД. Участие в акции</w:t>
            </w:r>
          </w:p>
          <w:p w14:paraId="2049C228">
            <w:pPr>
              <w:pStyle w:val="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3401" w:type="dxa"/>
          </w:tcPr>
          <w:p w14:paraId="7DAD6EC5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3CCF0F63">
            <w:pPr>
              <w:pStyle w:val="8"/>
              <w:ind w:left="0"/>
              <w:rPr>
                <w:b/>
                <w:sz w:val="24"/>
              </w:rPr>
            </w:pPr>
          </w:p>
          <w:p w14:paraId="42E6A708">
            <w:pPr>
              <w:pStyle w:val="8"/>
              <w:ind w:left="0"/>
              <w:rPr>
                <w:b/>
                <w:sz w:val="24"/>
              </w:rPr>
            </w:pPr>
          </w:p>
          <w:p w14:paraId="504271B1">
            <w:pPr>
              <w:pStyle w:val="8"/>
              <w:ind w:left="0"/>
              <w:rPr>
                <w:b/>
                <w:sz w:val="24"/>
              </w:rPr>
            </w:pPr>
          </w:p>
          <w:p w14:paraId="11C92694">
            <w:pPr>
              <w:pStyle w:val="8"/>
              <w:ind w:left="0"/>
              <w:rPr>
                <w:b/>
                <w:sz w:val="24"/>
              </w:rPr>
            </w:pPr>
          </w:p>
          <w:p w14:paraId="6B0189E2">
            <w:pPr>
              <w:pStyle w:val="8"/>
              <w:ind w:left="0"/>
              <w:rPr>
                <w:b/>
                <w:sz w:val="24"/>
              </w:rPr>
            </w:pPr>
          </w:p>
          <w:p w14:paraId="14EA83B4">
            <w:pPr>
              <w:pStyle w:val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  <w:p w14:paraId="6331E600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 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14:paraId="0A1BF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3401" w:type="dxa"/>
          </w:tcPr>
          <w:p w14:paraId="5F54920E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397" w:type="dxa"/>
          </w:tcPr>
          <w:p w14:paraId="0D1898F8">
            <w:pPr>
              <w:pStyle w:val="8"/>
              <w:numPr>
                <w:ilvl w:val="0"/>
                <w:numId w:val="7"/>
              </w:numPr>
              <w:tabs>
                <w:tab w:val="left" w:pos="343"/>
              </w:tabs>
              <w:spacing w:before="0" w:after="0" w:line="267" w:lineRule="exact"/>
              <w:ind w:left="343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Заседание 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  <w:p w14:paraId="44F3D5FF">
            <w:pPr>
              <w:pStyle w:val="8"/>
              <w:rPr>
                <w:sz w:val="24"/>
              </w:rPr>
            </w:pPr>
            <w:r>
              <w:rPr>
                <w:sz w:val="24"/>
              </w:rPr>
              <w:t>Заслушивание отчетов кл. 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выполнении мероприятий по соблюдению ПДД и</w:t>
            </w:r>
          </w:p>
          <w:p w14:paraId="12392FE3"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ДДТТ.</w:t>
            </w:r>
          </w:p>
          <w:p w14:paraId="06ECAE79">
            <w:pPr>
              <w:pStyle w:val="8"/>
              <w:numPr>
                <w:ilvl w:val="0"/>
                <w:numId w:val="7"/>
              </w:numPr>
              <w:tabs>
                <w:tab w:val="left" w:pos="343"/>
              </w:tabs>
              <w:spacing w:before="0" w:after="0" w:line="240" w:lineRule="auto"/>
              <w:ind w:left="103" w:right="424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 ЮИД. Конкурс плакатов</w:t>
            </w:r>
          </w:p>
          <w:p w14:paraId="067C94DB"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«Добрая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3401" w:type="dxa"/>
          </w:tcPr>
          <w:p w14:paraId="38E0C5E0">
            <w:pPr>
              <w:pStyle w:val="8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  <w:p w14:paraId="27D37DD4">
            <w:pPr>
              <w:pStyle w:val="8"/>
              <w:ind w:left="0"/>
              <w:rPr>
                <w:b/>
                <w:sz w:val="24"/>
              </w:rPr>
            </w:pPr>
          </w:p>
          <w:p w14:paraId="2FA14695">
            <w:pPr>
              <w:pStyle w:val="8"/>
              <w:ind w:left="0"/>
              <w:rPr>
                <w:b/>
                <w:sz w:val="24"/>
              </w:rPr>
            </w:pPr>
          </w:p>
          <w:p w14:paraId="2D85501D">
            <w:pPr>
              <w:pStyle w:val="8"/>
              <w:ind w:left="0"/>
              <w:rPr>
                <w:b/>
                <w:sz w:val="24"/>
              </w:rPr>
            </w:pPr>
          </w:p>
          <w:p w14:paraId="17451FA7">
            <w:pPr>
              <w:pStyle w:val="8"/>
              <w:ind w:left="0"/>
              <w:rPr>
                <w:b/>
                <w:sz w:val="24"/>
              </w:rPr>
            </w:pPr>
          </w:p>
          <w:p w14:paraId="359565D5">
            <w:pPr>
              <w:pStyle w:val="8"/>
              <w:ind w:left="0"/>
              <w:rPr>
                <w:b/>
                <w:sz w:val="24"/>
              </w:rPr>
            </w:pPr>
          </w:p>
          <w:p w14:paraId="356F8DEF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</w:tbl>
    <w:p w14:paraId="1A0042BA">
      <w:pPr>
        <w:pStyle w:val="8"/>
        <w:spacing w:after="0"/>
        <w:rPr>
          <w:sz w:val="24"/>
        </w:rPr>
        <w:sectPr>
          <w:type w:val="continuous"/>
          <w:pgSz w:w="11910" w:h="16840"/>
          <w:pgMar w:top="820" w:right="283" w:bottom="280" w:left="850" w:header="720" w:footer="720" w:gutter="0"/>
          <w:cols w:space="720" w:num="1"/>
        </w:sectPr>
      </w:pPr>
    </w:p>
    <w:p w14:paraId="76DBF951">
      <w:pPr>
        <w:spacing w:before="5" w:after="0" w:line="240" w:lineRule="auto"/>
        <w:rPr>
          <w:b/>
          <w:sz w:val="17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5101"/>
        <w:gridCol w:w="3436"/>
      </w:tblGrid>
      <w:tr w14:paraId="2D11F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2096" w:type="dxa"/>
          </w:tcPr>
          <w:p w14:paraId="32417F1C">
            <w:pPr>
              <w:pStyle w:val="8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101" w:type="dxa"/>
          </w:tcPr>
          <w:p w14:paraId="6A14F0D3">
            <w:pPr>
              <w:pStyle w:val="8"/>
              <w:numPr>
                <w:ilvl w:val="0"/>
                <w:numId w:val="8"/>
              </w:numPr>
              <w:tabs>
                <w:tab w:val="left" w:pos="347"/>
              </w:tabs>
              <w:spacing w:before="0" w:after="0" w:line="269" w:lineRule="exact"/>
              <w:ind w:left="347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Подведение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четверть.</w:t>
            </w:r>
          </w:p>
          <w:p w14:paraId="4F389446">
            <w:pPr>
              <w:pStyle w:val="8"/>
              <w:numPr>
                <w:ilvl w:val="0"/>
                <w:numId w:val="8"/>
              </w:numPr>
              <w:tabs>
                <w:tab w:val="left" w:pos="347"/>
              </w:tabs>
              <w:spacing w:before="0" w:after="0" w:line="240" w:lineRule="auto"/>
              <w:ind w:left="107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школьного отряда ЮИД. Беседы 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 во время летних каникул.</w:t>
            </w:r>
          </w:p>
          <w:p w14:paraId="5DA20B5D">
            <w:pPr>
              <w:pStyle w:val="8"/>
              <w:numPr>
                <w:ilvl w:val="0"/>
                <w:numId w:val="8"/>
              </w:numPr>
              <w:tabs>
                <w:tab w:val="left" w:pos="347"/>
              </w:tabs>
              <w:spacing w:before="0" w:after="0" w:line="240" w:lineRule="auto"/>
              <w:ind w:left="107"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отчетов кл. 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4 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 мероприятий по соблюдению ПДД и</w:t>
            </w:r>
          </w:p>
          <w:p w14:paraId="2BCBCB91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следующий год.</w:t>
            </w:r>
          </w:p>
          <w:p w14:paraId="76DAE91E"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3.Акция «Знай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умножения»</w:t>
            </w:r>
          </w:p>
        </w:tc>
        <w:tc>
          <w:tcPr>
            <w:tcW w:w="3436" w:type="dxa"/>
          </w:tcPr>
          <w:p w14:paraId="73BA5DA9">
            <w:pPr>
              <w:pStyle w:val="8"/>
              <w:spacing w:line="477" w:lineRule="auto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 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  <w:p w14:paraId="703748C0">
            <w:pPr>
              <w:pStyle w:val="8"/>
              <w:ind w:left="0"/>
              <w:rPr>
                <w:b/>
                <w:sz w:val="24"/>
              </w:rPr>
            </w:pPr>
          </w:p>
          <w:p w14:paraId="05420287">
            <w:pPr>
              <w:pStyle w:val="8"/>
              <w:spacing w:before="273"/>
              <w:ind w:left="0"/>
              <w:rPr>
                <w:b/>
                <w:sz w:val="24"/>
              </w:rPr>
            </w:pPr>
          </w:p>
          <w:p w14:paraId="3DD73BE3">
            <w:pPr>
              <w:pStyle w:val="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  <w:p w14:paraId="684358F6">
            <w:pPr>
              <w:pStyle w:val="8"/>
              <w:ind w:left="0"/>
              <w:rPr>
                <w:b/>
                <w:sz w:val="24"/>
              </w:rPr>
            </w:pPr>
          </w:p>
          <w:p w14:paraId="4789EABE">
            <w:pPr>
              <w:pStyle w:val="8"/>
              <w:ind w:left="0"/>
              <w:rPr>
                <w:b/>
                <w:sz w:val="24"/>
              </w:rPr>
            </w:pPr>
          </w:p>
          <w:p w14:paraId="68D4741B">
            <w:pPr>
              <w:pStyle w:val="8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</w:t>
            </w:r>
          </w:p>
        </w:tc>
      </w:tr>
    </w:tbl>
    <w:p w14:paraId="0DFF1FF6"/>
    <w:sectPr>
      <w:pgSz w:w="11910" w:h="16840"/>
      <w:pgMar w:top="1920" w:right="283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4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4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9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F147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line="321" w:lineRule="exact"/>
      <w:ind w:right="56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2025-03-12T07:32:00Z</dcterms:created>
  <dc:creator>User</dc:creator>
  <cp:lastModifiedBy>Admin</cp:lastModifiedBy>
  <dcterms:modified xsi:type="dcterms:W3CDTF">2025-04-22T11:55:56Z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1049-12.2.0.20795</vt:lpwstr>
  </property>
  <property fmtid="{D5CDD505-2E9C-101B-9397-08002B2CF9AE}" pid="7" name="ICV">
    <vt:lpwstr>580065A64632407CA67BE925677523B9_12</vt:lpwstr>
  </property>
</Properties>
</file>